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FBE9F1" w14:textId="77777777" w:rsidR="00915D80" w:rsidRPr="0086776C" w:rsidRDefault="00F015B3">
      <w:pPr>
        <w:pStyle w:val="Heading1"/>
        <w:rPr>
          <w:rFonts w:cstheme="majorHAnsi"/>
          <w:color w:val="auto"/>
          <w:sz w:val="24"/>
          <w:szCs w:val="24"/>
        </w:rPr>
      </w:pPr>
      <w:r w:rsidRPr="0086776C">
        <w:rPr>
          <w:rFonts w:cstheme="majorHAnsi"/>
          <w:color w:val="auto"/>
          <w:sz w:val="24"/>
          <w:szCs w:val="24"/>
        </w:rPr>
        <w:t>The HUDAWI Cultural Centre</w:t>
      </w:r>
    </w:p>
    <w:p w14:paraId="564A8C6E" w14:textId="67429F2D" w:rsidR="00915D80" w:rsidRPr="0086776C" w:rsidRDefault="00F015B3">
      <w:pPr>
        <w:pStyle w:val="Heading2"/>
        <w:rPr>
          <w:rFonts w:cstheme="majorHAnsi"/>
          <w:color w:val="auto"/>
          <w:sz w:val="24"/>
          <w:szCs w:val="24"/>
        </w:rPr>
      </w:pPr>
      <w:r w:rsidRPr="0086776C">
        <w:rPr>
          <w:rFonts w:cstheme="majorHAnsi"/>
          <w:color w:val="auto"/>
          <w:sz w:val="24"/>
          <w:szCs w:val="24"/>
        </w:rPr>
        <w:t xml:space="preserve">Provisional Facilities / Room Hire Application Form </w:t>
      </w:r>
    </w:p>
    <w:p w14:paraId="04FA358D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Submission of this form is a request only and does not create a booking agreement. Bookings become confirmed only after HUDAWI approval and Hallmaster confirmation.</w:t>
      </w:r>
    </w:p>
    <w:p w14:paraId="412C04F4" w14:textId="77777777" w:rsidR="003C474A" w:rsidRDefault="00F015B3" w:rsidP="003C474A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Information collected will be processed in line with HUDAWI's Privacy Notice and may be managed through Hallmaster.</w:t>
      </w:r>
    </w:p>
    <w:p w14:paraId="1B0F4857" w14:textId="7B944817" w:rsidR="00155BB8" w:rsidRPr="00550758" w:rsidRDefault="00550758" w:rsidP="00550758">
      <w:pPr>
        <w:rPr>
          <w:rFonts w:asciiTheme="majorHAnsi" w:hAnsiTheme="majorHAnsi" w:cstheme="majorHAnsi"/>
          <w:sz w:val="24"/>
          <w:szCs w:val="24"/>
        </w:rPr>
      </w:pPr>
      <w:r>
        <w:rPr>
          <w:rFonts w:cstheme="majorHAnsi"/>
          <w:sz w:val="24"/>
          <w:szCs w:val="24"/>
        </w:rPr>
        <w:t>1.</w:t>
      </w:r>
      <w:r w:rsidR="00F015B3" w:rsidRPr="00550758">
        <w:rPr>
          <w:rFonts w:cstheme="majorHAnsi"/>
          <w:sz w:val="24"/>
          <w:szCs w:val="24"/>
        </w:rPr>
        <w:t>Applicant Details</w:t>
      </w:r>
    </w:p>
    <w:p w14:paraId="32D706BE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Hallmaster Booking Reference Number: __________________</w:t>
      </w:r>
    </w:p>
    <w:p w14:paraId="7E2A8282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Full Name: __________________</w:t>
      </w:r>
    </w:p>
    <w:p w14:paraId="3FDDAD1D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Organisation: __________________</w:t>
      </w:r>
    </w:p>
    <w:p w14:paraId="3646FCFD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Charity Number: __________________</w:t>
      </w:r>
    </w:p>
    <w:p w14:paraId="5C644C60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Event Lead (if different): __________________</w:t>
      </w:r>
    </w:p>
    <w:p w14:paraId="0ED2F03F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Emergency Contact Number: __________________</w:t>
      </w:r>
    </w:p>
    <w:p w14:paraId="4D574D8B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Estimated Attendance: __________________</w:t>
      </w:r>
    </w:p>
    <w:p w14:paraId="194035D6" w14:textId="212FD3F3" w:rsidR="00550758" w:rsidRPr="00245A16" w:rsidRDefault="00F015B3" w:rsidP="00245A16">
      <w:pPr>
        <w:pStyle w:val="Heading3"/>
        <w:rPr>
          <w:rFonts w:cstheme="majorHAnsi"/>
          <w:color w:val="auto"/>
          <w:sz w:val="24"/>
          <w:szCs w:val="24"/>
        </w:rPr>
      </w:pPr>
      <w:r w:rsidRPr="0086776C">
        <w:rPr>
          <w:rFonts w:cstheme="majorHAnsi"/>
          <w:color w:val="auto"/>
          <w:sz w:val="24"/>
          <w:szCs w:val="24"/>
        </w:rPr>
        <w:t>2. Facilities Requested</w:t>
      </w:r>
    </w:p>
    <w:p w14:paraId="1809CED9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 xml:space="preserve">Main Hall </w:t>
      </w:r>
      <w:r w:rsidRPr="0086776C">
        <w:rPr>
          <w:rFonts w:ascii="Segoe UI Symbol" w:hAnsi="Segoe UI Symbol" w:cs="Segoe UI Symbol"/>
          <w:sz w:val="24"/>
          <w:szCs w:val="24"/>
        </w:rPr>
        <w:t>☐</w:t>
      </w:r>
      <w:r w:rsidRPr="0086776C">
        <w:rPr>
          <w:rFonts w:asciiTheme="majorHAnsi" w:hAnsiTheme="majorHAnsi" w:cstheme="majorHAnsi"/>
          <w:sz w:val="24"/>
          <w:szCs w:val="24"/>
        </w:rPr>
        <w:t xml:space="preserve"> Meeting Room </w:t>
      </w:r>
      <w:r w:rsidRPr="0086776C">
        <w:rPr>
          <w:rFonts w:ascii="Segoe UI Symbol" w:hAnsi="Segoe UI Symbol" w:cs="Segoe UI Symbol"/>
          <w:sz w:val="24"/>
          <w:szCs w:val="24"/>
        </w:rPr>
        <w:t>☐</w:t>
      </w:r>
      <w:r w:rsidRPr="0086776C">
        <w:rPr>
          <w:rFonts w:asciiTheme="majorHAnsi" w:hAnsiTheme="majorHAnsi" w:cstheme="majorHAnsi"/>
          <w:sz w:val="24"/>
          <w:szCs w:val="24"/>
        </w:rPr>
        <w:t xml:space="preserve"> Kitchen </w:t>
      </w:r>
      <w:r w:rsidRPr="0086776C">
        <w:rPr>
          <w:rFonts w:ascii="Segoe UI Symbol" w:hAnsi="Segoe UI Symbol" w:cs="Segoe UI Symbol"/>
          <w:sz w:val="24"/>
          <w:szCs w:val="24"/>
        </w:rPr>
        <w:t>☐</w:t>
      </w:r>
      <w:r w:rsidRPr="0086776C">
        <w:rPr>
          <w:rFonts w:asciiTheme="majorHAnsi" w:hAnsiTheme="majorHAnsi" w:cstheme="majorHAnsi"/>
          <w:sz w:val="24"/>
          <w:szCs w:val="24"/>
        </w:rPr>
        <w:t xml:space="preserve"> Bar </w:t>
      </w:r>
      <w:r w:rsidRPr="0086776C">
        <w:rPr>
          <w:rFonts w:ascii="Segoe UI Symbol" w:hAnsi="Segoe UI Symbol" w:cs="Segoe UI Symbol"/>
          <w:sz w:val="24"/>
          <w:szCs w:val="24"/>
        </w:rPr>
        <w:t>☐</w:t>
      </w:r>
      <w:r w:rsidRPr="0086776C">
        <w:rPr>
          <w:rFonts w:asciiTheme="majorHAnsi" w:hAnsiTheme="majorHAnsi" w:cstheme="majorHAnsi"/>
          <w:sz w:val="24"/>
          <w:szCs w:val="24"/>
        </w:rPr>
        <w:t xml:space="preserve"> Outdoor Space </w:t>
      </w:r>
      <w:r w:rsidRPr="0086776C">
        <w:rPr>
          <w:rFonts w:ascii="Segoe UI Symbol" w:hAnsi="Segoe UI Symbol" w:cs="Segoe UI Symbol"/>
          <w:sz w:val="24"/>
          <w:szCs w:val="24"/>
        </w:rPr>
        <w:t>☐</w:t>
      </w:r>
    </w:p>
    <w:p w14:paraId="6E0FAECD" w14:textId="77777777" w:rsidR="00A979D8" w:rsidRDefault="00F015B3" w:rsidP="00A979D8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 xml:space="preserve">Equipment: Tables </w:t>
      </w:r>
      <w:r w:rsidRPr="0086776C">
        <w:rPr>
          <w:rFonts w:ascii="Segoe UI Symbol" w:hAnsi="Segoe UI Symbol" w:cs="Segoe UI Symbol"/>
          <w:sz w:val="24"/>
          <w:szCs w:val="24"/>
        </w:rPr>
        <w:t>☐</w:t>
      </w:r>
      <w:r w:rsidRPr="0086776C">
        <w:rPr>
          <w:rFonts w:asciiTheme="majorHAnsi" w:hAnsiTheme="majorHAnsi" w:cstheme="majorHAnsi"/>
          <w:sz w:val="24"/>
          <w:szCs w:val="24"/>
        </w:rPr>
        <w:t xml:space="preserve"> Chairs </w:t>
      </w:r>
      <w:r w:rsidRPr="0086776C">
        <w:rPr>
          <w:rFonts w:ascii="Segoe UI Symbol" w:hAnsi="Segoe UI Symbol" w:cs="Segoe UI Symbol"/>
          <w:sz w:val="24"/>
          <w:szCs w:val="24"/>
        </w:rPr>
        <w:t>☐</w:t>
      </w:r>
      <w:r w:rsidRPr="0086776C">
        <w:rPr>
          <w:rFonts w:asciiTheme="majorHAnsi" w:hAnsiTheme="majorHAnsi" w:cstheme="majorHAnsi"/>
          <w:sz w:val="24"/>
          <w:szCs w:val="24"/>
        </w:rPr>
        <w:t xml:space="preserve"> Screen </w:t>
      </w:r>
      <w:r w:rsidRPr="0086776C">
        <w:rPr>
          <w:rFonts w:ascii="Segoe UI Symbol" w:hAnsi="Segoe UI Symbol" w:cs="Segoe UI Symbol"/>
          <w:sz w:val="24"/>
          <w:szCs w:val="24"/>
        </w:rPr>
        <w:t>☐</w:t>
      </w:r>
      <w:r w:rsidRPr="0086776C">
        <w:rPr>
          <w:rFonts w:asciiTheme="majorHAnsi" w:hAnsiTheme="majorHAnsi" w:cstheme="majorHAnsi"/>
          <w:sz w:val="24"/>
          <w:szCs w:val="24"/>
        </w:rPr>
        <w:t xml:space="preserve"> Projector </w:t>
      </w:r>
      <w:r w:rsidRPr="0086776C">
        <w:rPr>
          <w:rFonts w:ascii="Segoe UI Symbol" w:hAnsi="Segoe UI Symbol" w:cs="Segoe UI Symbol"/>
          <w:sz w:val="24"/>
          <w:szCs w:val="24"/>
        </w:rPr>
        <w:t>☐</w:t>
      </w:r>
      <w:r w:rsidRPr="0086776C">
        <w:rPr>
          <w:rFonts w:asciiTheme="majorHAnsi" w:hAnsiTheme="majorHAnsi" w:cstheme="majorHAnsi"/>
          <w:sz w:val="24"/>
          <w:szCs w:val="24"/>
        </w:rPr>
        <w:t xml:space="preserve"> White Board </w:t>
      </w:r>
      <w:r w:rsidRPr="0086776C">
        <w:rPr>
          <w:rFonts w:ascii="Segoe UI Symbol" w:hAnsi="Segoe UI Symbol" w:cs="Segoe UI Symbol"/>
          <w:sz w:val="24"/>
          <w:szCs w:val="24"/>
        </w:rPr>
        <w:t>☐</w:t>
      </w:r>
      <w:r w:rsidRPr="0086776C">
        <w:rPr>
          <w:rFonts w:asciiTheme="majorHAnsi" w:hAnsiTheme="majorHAnsi" w:cstheme="majorHAnsi"/>
          <w:sz w:val="24"/>
          <w:szCs w:val="24"/>
        </w:rPr>
        <w:t xml:space="preserve"> PA System </w:t>
      </w:r>
      <w:r w:rsidRPr="0086776C">
        <w:rPr>
          <w:rFonts w:ascii="Segoe UI Symbol" w:hAnsi="Segoe UI Symbol" w:cs="Segoe UI Symbol"/>
          <w:sz w:val="24"/>
          <w:szCs w:val="24"/>
        </w:rPr>
        <w:t>☐</w:t>
      </w:r>
      <w:r w:rsidRPr="0086776C">
        <w:rPr>
          <w:rFonts w:asciiTheme="majorHAnsi" w:hAnsiTheme="majorHAnsi" w:cstheme="majorHAnsi"/>
          <w:sz w:val="24"/>
          <w:szCs w:val="24"/>
        </w:rPr>
        <w:t xml:space="preserve"> Other _____</w:t>
      </w:r>
    </w:p>
    <w:p w14:paraId="4CA0ACDE" w14:textId="751905A6" w:rsidR="00A979D8" w:rsidRPr="00A979D8" w:rsidRDefault="00A979D8" w:rsidP="00A979D8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A979D8">
        <w:rPr>
          <w:rFonts w:asciiTheme="majorHAnsi" w:hAnsiTheme="majorHAnsi" w:cstheme="majorHAnsi"/>
          <w:b/>
          <w:bCs/>
          <w:sz w:val="24"/>
          <w:szCs w:val="24"/>
        </w:rPr>
        <w:t>3</w:t>
      </w:r>
      <w:r w:rsidRPr="00A979D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.</w:t>
      </w:r>
      <w:r w:rsidR="00F42A1E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 xml:space="preserve"> </w:t>
      </w:r>
      <w:r w:rsidRPr="00A979D8">
        <w:rPr>
          <w:rFonts w:ascii="Times New Roman" w:eastAsia="Times New Roman" w:hAnsi="Times New Roman" w:cs="Times New Roman"/>
          <w:b/>
          <w:bCs/>
          <w:sz w:val="24"/>
          <w:szCs w:val="24"/>
          <w:lang w:val="en-GB" w:eastAsia="en-GB"/>
        </w:rPr>
        <w:t>PA system</w:t>
      </w:r>
    </w:p>
    <w:p w14:paraId="7E8FC109" w14:textId="77777777" w:rsidR="0005448B" w:rsidRPr="00CB0556" w:rsidRDefault="0005448B" w:rsidP="0005448B">
      <w:pPr>
        <w:pStyle w:val="NormalWeb"/>
        <w:rPr>
          <w:rFonts w:asciiTheme="majorHAnsi" w:hAnsiTheme="majorHAnsi" w:cstheme="majorHAnsi"/>
          <w:b/>
          <w:bCs/>
        </w:rPr>
      </w:pPr>
      <w:r w:rsidRPr="00CB0556">
        <w:rPr>
          <w:rStyle w:val="Strong"/>
          <w:rFonts w:asciiTheme="majorHAnsi" w:hAnsiTheme="majorHAnsi" w:cstheme="majorHAnsi"/>
          <w:b w:val="0"/>
          <w:bCs w:val="0"/>
        </w:rPr>
        <w:t>Will you bring your own PA system or electrical equipment?</w:t>
      </w:r>
      <w:r w:rsidRPr="00CB0556">
        <w:rPr>
          <w:rFonts w:asciiTheme="majorHAnsi" w:hAnsiTheme="majorHAnsi" w:cstheme="majorHAnsi"/>
          <w:b/>
          <w:bCs/>
        </w:rPr>
        <w:t xml:space="preserve"> Yes / No</w:t>
      </w:r>
    </w:p>
    <w:p w14:paraId="6BED660F" w14:textId="77777777" w:rsidR="0005448B" w:rsidRDefault="0005448B" w:rsidP="0005448B">
      <w:pPr>
        <w:pStyle w:val="NormalWeb"/>
        <w:rPr>
          <w:rFonts w:asciiTheme="majorHAnsi" w:hAnsiTheme="majorHAnsi" w:cstheme="majorHAnsi"/>
          <w:b/>
          <w:bCs/>
        </w:rPr>
      </w:pPr>
      <w:r w:rsidRPr="00CB0556">
        <w:rPr>
          <w:rStyle w:val="Strong"/>
          <w:rFonts w:asciiTheme="majorHAnsi" w:hAnsiTheme="majorHAnsi" w:cstheme="majorHAnsi"/>
          <w:b w:val="0"/>
          <w:bCs w:val="0"/>
        </w:rPr>
        <w:t>If yes, does the equipment have a current PAT certificate (within the last 12 months where applicable)?</w:t>
      </w:r>
      <w:r w:rsidRPr="00CB0556">
        <w:rPr>
          <w:rFonts w:asciiTheme="majorHAnsi" w:hAnsiTheme="majorHAnsi" w:cstheme="majorHAnsi"/>
          <w:b/>
          <w:bCs/>
        </w:rPr>
        <w:t xml:space="preserve"> Yes / No / N.A.</w:t>
      </w:r>
    </w:p>
    <w:p w14:paraId="668A45A5" w14:textId="6ACE10CF" w:rsidR="00F42A1E" w:rsidRPr="00CB0556" w:rsidRDefault="00F42A1E" w:rsidP="0005448B">
      <w:pPr>
        <w:pStyle w:val="NormalWeb"/>
        <w:rPr>
          <w:rFonts w:asciiTheme="majorHAnsi" w:hAnsiTheme="majorHAnsi" w:cstheme="majorHAnsi"/>
          <w:b/>
          <w:bCs/>
        </w:rPr>
      </w:pPr>
      <w:r>
        <w:t>Date of most recent PAT test (if applicable): __________</w:t>
      </w:r>
    </w:p>
    <w:p w14:paraId="51DDB703" w14:textId="2E36F055" w:rsidR="00B41FD8" w:rsidRDefault="005C6033" w:rsidP="0005448B">
      <w:pPr>
        <w:pStyle w:val="NormalWeb"/>
      </w:pPr>
      <w:r>
        <w:t>Would you like to hire the HUDAWI PA system? Yes / No</w:t>
      </w:r>
    </w:p>
    <w:p w14:paraId="5B1DFF3A" w14:textId="77777777" w:rsidR="0005448B" w:rsidRPr="00A20E80" w:rsidRDefault="0005448B" w:rsidP="00A979D8"/>
    <w:p w14:paraId="5244D8A9" w14:textId="77777777" w:rsidR="00A9411E" w:rsidRPr="0086776C" w:rsidRDefault="00A9411E">
      <w:pPr>
        <w:rPr>
          <w:rFonts w:asciiTheme="majorHAnsi" w:hAnsiTheme="majorHAnsi" w:cstheme="majorHAnsi"/>
          <w:sz w:val="24"/>
          <w:szCs w:val="24"/>
        </w:rPr>
      </w:pPr>
    </w:p>
    <w:p w14:paraId="5DD68758" w14:textId="18196FC4" w:rsidR="00915D80" w:rsidRPr="0086776C" w:rsidRDefault="002A27D7">
      <w:pPr>
        <w:pStyle w:val="Heading3"/>
        <w:rPr>
          <w:rFonts w:cstheme="majorHAnsi"/>
          <w:color w:val="auto"/>
          <w:sz w:val="24"/>
          <w:szCs w:val="24"/>
        </w:rPr>
      </w:pPr>
      <w:r>
        <w:rPr>
          <w:rFonts w:cstheme="majorHAnsi"/>
          <w:color w:val="auto"/>
          <w:sz w:val="24"/>
          <w:szCs w:val="24"/>
        </w:rPr>
        <w:t>4</w:t>
      </w:r>
      <w:r w:rsidR="00F015B3" w:rsidRPr="0086776C">
        <w:rPr>
          <w:rFonts w:cstheme="majorHAnsi"/>
          <w:color w:val="auto"/>
          <w:sz w:val="24"/>
          <w:szCs w:val="24"/>
        </w:rPr>
        <w:t>. Catering</w:t>
      </w:r>
    </w:p>
    <w:p w14:paraId="0A1333E8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Will food be served? Yes / No</w:t>
      </w:r>
    </w:p>
    <w:p w14:paraId="1DBB0534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Will food be pre-prepared? Yes / No</w:t>
      </w:r>
    </w:p>
    <w:p w14:paraId="2AC35F07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Will kitchen be used? Yes / No</w:t>
      </w:r>
    </w:p>
    <w:p w14:paraId="24215FCB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Kitchen use for warming only? Yes / No</w:t>
      </w:r>
    </w:p>
    <w:p w14:paraId="2F64B6D4" w14:textId="132FD162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 xml:space="preserve">External caterer? Yes / No </w:t>
      </w:r>
      <w:r w:rsidR="00A9411E">
        <w:rPr>
          <w:rFonts w:asciiTheme="majorHAnsi" w:hAnsiTheme="majorHAnsi" w:cstheme="majorHAnsi"/>
          <w:sz w:val="24"/>
          <w:szCs w:val="24"/>
        </w:rPr>
        <w:t xml:space="preserve">     </w:t>
      </w:r>
      <w:r w:rsidRPr="0086776C">
        <w:rPr>
          <w:rFonts w:asciiTheme="majorHAnsi" w:hAnsiTheme="majorHAnsi" w:cstheme="majorHAnsi"/>
          <w:sz w:val="24"/>
          <w:szCs w:val="24"/>
        </w:rPr>
        <w:t>Name: ______</w:t>
      </w:r>
    </w:p>
    <w:p w14:paraId="45C6B2D0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External caterers may be required to provide food hygiene certification, registration and Public Liability Insurance where applicable.</w:t>
      </w:r>
    </w:p>
    <w:p w14:paraId="72C6C08F" w14:textId="3F6AAED4" w:rsidR="00915D80" w:rsidRPr="0086776C" w:rsidRDefault="002A27D7">
      <w:pPr>
        <w:pStyle w:val="Heading3"/>
        <w:rPr>
          <w:rFonts w:cstheme="majorHAnsi"/>
          <w:color w:val="auto"/>
          <w:sz w:val="24"/>
          <w:szCs w:val="24"/>
        </w:rPr>
      </w:pPr>
      <w:r>
        <w:rPr>
          <w:rFonts w:cstheme="majorHAnsi"/>
          <w:color w:val="auto"/>
          <w:sz w:val="24"/>
          <w:szCs w:val="24"/>
        </w:rPr>
        <w:t>5</w:t>
      </w:r>
      <w:r w:rsidR="00F015B3" w:rsidRPr="0086776C">
        <w:rPr>
          <w:rFonts w:cstheme="majorHAnsi"/>
          <w:color w:val="auto"/>
          <w:sz w:val="24"/>
          <w:szCs w:val="24"/>
        </w:rPr>
        <w:t>. Alcohol &amp; Bar Arrangements</w:t>
      </w:r>
    </w:p>
    <w:p w14:paraId="4DD61679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Will alcohol be served? Yes / No</w:t>
      </w:r>
    </w:p>
    <w:p w14:paraId="292908C9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="Segoe UI Symbol" w:hAnsi="Segoe UI Symbol" w:cs="Segoe UI Symbol"/>
          <w:sz w:val="24"/>
          <w:szCs w:val="24"/>
        </w:rPr>
        <w:t>☐</w:t>
      </w:r>
      <w:r w:rsidRPr="0086776C">
        <w:rPr>
          <w:rFonts w:asciiTheme="majorHAnsi" w:hAnsiTheme="majorHAnsi" w:cstheme="majorHAnsi"/>
          <w:sz w:val="24"/>
          <w:szCs w:val="24"/>
        </w:rPr>
        <w:t xml:space="preserve"> HUDAWI Bar Service requested</w:t>
      </w:r>
    </w:p>
    <w:p w14:paraId="2642BEEB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="Segoe UI Symbol" w:hAnsi="Segoe UI Symbol" w:cs="Segoe UI Symbol"/>
          <w:sz w:val="24"/>
          <w:szCs w:val="24"/>
        </w:rPr>
        <w:t>☐</w:t>
      </w:r>
      <w:r w:rsidRPr="0086776C">
        <w:rPr>
          <w:rFonts w:asciiTheme="majorHAnsi" w:hAnsiTheme="majorHAnsi" w:cstheme="majorHAnsi"/>
          <w:sz w:val="24"/>
          <w:szCs w:val="24"/>
        </w:rPr>
        <w:t xml:space="preserve"> Bar tab arrangement requested</w:t>
      </w:r>
    </w:p>
    <w:p w14:paraId="69A3042D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="Segoe UI Symbol" w:hAnsi="Segoe UI Symbol" w:cs="Segoe UI Symbol"/>
          <w:sz w:val="24"/>
          <w:szCs w:val="24"/>
        </w:rPr>
        <w:t>☐</w:t>
      </w:r>
      <w:r w:rsidRPr="0086776C">
        <w:rPr>
          <w:rFonts w:asciiTheme="majorHAnsi" w:hAnsiTheme="majorHAnsi" w:cstheme="majorHAnsi"/>
          <w:sz w:val="24"/>
          <w:szCs w:val="24"/>
        </w:rPr>
        <w:t xml:space="preserve"> Free drinks provided by hirer</w:t>
      </w:r>
    </w:p>
    <w:p w14:paraId="2DE42524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="Segoe UI Symbol" w:hAnsi="Segoe UI Symbol" w:cs="Segoe UI Symbol"/>
          <w:sz w:val="24"/>
          <w:szCs w:val="24"/>
        </w:rPr>
        <w:t>☐</w:t>
      </w:r>
      <w:r w:rsidRPr="0086776C">
        <w:rPr>
          <w:rFonts w:asciiTheme="majorHAnsi" w:hAnsiTheme="majorHAnsi" w:cstheme="majorHAnsi"/>
          <w:sz w:val="24"/>
          <w:szCs w:val="24"/>
        </w:rPr>
        <w:t xml:space="preserve"> Corkage arrangement requested</w:t>
      </w:r>
    </w:p>
    <w:p w14:paraId="2471940C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="Segoe UI Symbol" w:hAnsi="Segoe UI Symbol" w:cs="Segoe UI Symbol"/>
          <w:sz w:val="24"/>
          <w:szCs w:val="24"/>
        </w:rPr>
        <w:t>☐</w:t>
      </w:r>
      <w:r w:rsidRPr="0086776C">
        <w:rPr>
          <w:rFonts w:asciiTheme="majorHAnsi" w:hAnsiTheme="majorHAnsi" w:cstheme="majorHAnsi"/>
          <w:sz w:val="24"/>
          <w:szCs w:val="24"/>
        </w:rPr>
        <w:t xml:space="preserve"> External licensed arrangements requested</w:t>
      </w:r>
    </w:p>
    <w:p w14:paraId="34494C27" w14:textId="67E491E4" w:rsidR="00915D80" w:rsidRPr="0086776C" w:rsidRDefault="00861BA6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License</w:t>
      </w:r>
      <w:r w:rsidR="00F015B3" w:rsidRPr="0086776C">
        <w:rPr>
          <w:rFonts w:asciiTheme="majorHAnsi" w:hAnsiTheme="majorHAnsi" w:cstheme="majorHAnsi"/>
          <w:sz w:val="24"/>
          <w:szCs w:val="24"/>
        </w:rPr>
        <w:t xml:space="preserve"> </w:t>
      </w:r>
      <w:proofErr w:type="gramStart"/>
      <w:r w:rsidRPr="0086776C">
        <w:rPr>
          <w:rFonts w:asciiTheme="majorHAnsi" w:hAnsiTheme="majorHAnsi" w:cstheme="majorHAnsi"/>
          <w:sz w:val="24"/>
          <w:szCs w:val="24"/>
        </w:rPr>
        <w:t xml:space="preserve">holder: </w:t>
      </w:r>
      <w:r w:rsidR="00F015B3" w:rsidRPr="0086776C">
        <w:rPr>
          <w:rFonts w:asciiTheme="majorHAnsi" w:hAnsiTheme="majorHAnsi" w:cstheme="majorHAnsi"/>
          <w:sz w:val="24"/>
          <w:szCs w:val="24"/>
        </w:rPr>
        <w:t>_</w:t>
      </w:r>
      <w:proofErr w:type="gramEnd"/>
      <w:r w:rsidR="00F015B3" w:rsidRPr="0086776C">
        <w:rPr>
          <w:rFonts w:asciiTheme="majorHAnsi" w:hAnsiTheme="majorHAnsi" w:cstheme="majorHAnsi"/>
          <w:sz w:val="24"/>
          <w:szCs w:val="24"/>
        </w:rPr>
        <w:t>________</w:t>
      </w:r>
    </w:p>
    <w:p w14:paraId="7AFB4C0E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TEN/Licence details: __________</w:t>
      </w:r>
    </w:p>
    <w:p w14:paraId="15A1B7C4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Will alcohol be sold? Yes / No</w:t>
      </w:r>
    </w:p>
    <w:p w14:paraId="4295DDF4" w14:textId="7674C53B" w:rsidR="00D5314F" w:rsidRPr="00D5314F" w:rsidRDefault="002A27D7" w:rsidP="00D5314F">
      <w:pPr>
        <w:pStyle w:val="Heading3"/>
        <w:rPr>
          <w:rFonts w:cstheme="majorHAnsi"/>
          <w:color w:val="auto"/>
          <w:sz w:val="24"/>
          <w:szCs w:val="24"/>
        </w:rPr>
      </w:pPr>
      <w:r>
        <w:rPr>
          <w:rFonts w:cstheme="majorHAnsi"/>
          <w:color w:val="auto"/>
          <w:sz w:val="24"/>
          <w:szCs w:val="24"/>
        </w:rPr>
        <w:t>6</w:t>
      </w:r>
      <w:r w:rsidR="00F015B3" w:rsidRPr="0086776C">
        <w:rPr>
          <w:rFonts w:cstheme="majorHAnsi"/>
          <w:color w:val="auto"/>
          <w:sz w:val="24"/>
          <w:szCs w:val="24"/>
        </w:rPr>
        <w:t>. Safeguarding &amp; Event Information</w:t>
      </w:r>
    </w:p>
    <w:p w14:paraId="1FED2C5F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Will children or vulnerable adults attend? Yes / No</w:t>
      </w:r>
    </w:p>
    <w:p w14:paraId="68CBECE2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Who will supervise? ______</w:t>
      </w:r>
    </w:p>
    <w:p w14:paraId="724B9907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Safeguarding arrangements in place? Yes / No</w:t>
      </w:r>
    </w:p>
    <w:p w14:paraId="593A9635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Decorations/staging/large equipment? Yes / No</w:t>
      </w:r>
    </w:p>
    <w:p w14:paraId="37A1420D" w14:textId="6D516DE6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 xml:space="preserve">Attendance over </w:t>
      </w:r>
      <w:r w:rsidR="00D5314F">
        <w:rPr>
          <w:rFonts w:asciiTheme="majorHAnsi" w:hAnsiTheme="majorHAnsi" w:cstheme="majorHAnsi"/>
          <w:sz w:val="24"/>
          <w:szCs w:val="24"/>
        </w:rPr>
        <w:t xml:space="preserve">200 </w:t>
      </w:r>
      <w:r w:rsidRPr="0086776C">
        <w:rPr>
          <w:rFonts w:asciiTheme="majorHAnsi" w:hAnsiTheme="majorHAnsi" w:cstheme="majorHAnsi"/>
          <w:sz w:val="24"/>
          <w:szCs w:val="24"/>
        </w:rPr>
        <w:t xml:space="preserve"> Yes / No</w:t>
      </w:r>
    </w:p>
    <w:p w14:paraId="406FBB8C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lastRenderedPageBreak/>
        <w:t>Publish event publicly in Hallmaster? Yes / No</w:t>
      </w:r>
    </w:p>
    <w:p w14:paraId="197AC6FF" w14:textId="619F8CA6" w:rsidR="00915D80" w:rsidRDefault="002A27D7">
      <w:pPr>
        <w:pStyle w:val="Heading3"/>
        <w:rPr>
          <w:rFonts w:cstheme="majorHAnsi"/>
          <w:color w:val="auto"/>
          <w:sz w:val="24"/>
          <w:szCs w:val="24"/>
        </w:rPr>
      </w:pPr>
      <w:r>
        <w:rPr>
          <w:rFonts w:cstheme="majorHAnsi"/>
          <w:color w:val="auto"/>
          <w:sz w:val="24"/>
          <w:szCs w:val="24"/>
        </w:rPr>
        <w:t>7</w:t>
      </w:r>
      <w:r w:rsidR="00F015B3" w:rsidRPr="0086776C">
        <w:rPr>
          <w:rFonts w:cstheme="majorHAnsi"/>
          <w:color w:val="auto"/>
          <w:sz w:val="24"/>
          <w:szCs w:val="24"/>
        </w:rPr>
        <w:t>. Terms, Privacy &amp; Declaration</w:t>
      </w:r>
    </w:p>
    <w:p w14:paraId="48E4BD67" w14:textId="77777777" w:rsidR="00D5314F" w:rsidRPr="00D5314F" w:rsidRDefault="00D5314F" w:rsidP="00D5314F"/>
    <w:p w14:paraId="1630F603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="Segoe UI Symbol" w:hAnsi="Segoe UI Symbol" w:cs="Segoe UI Symbol"/>
          <w:sz w:val="24"/>
          <w:szCs w:val="24"/>
        </w:rPr>
        <w:t>☐</w:t>
      </w:r>
      <w:r w:rsidRPr="0086776C">
        <w:rPr>
          <w:rFonts w:asciiTheme="majorHAnsi" w:hAnsiTheme="majorHAnsi" w:cstheme="majorHAnsi"/>
          <w:sz w:val="24"/>
          <w:szCs w:val="24"/>
        </w:rPr>
        <w:t xml:space="preserve"> I confirm I have read and agree to HUDAWI Venue Hire Terms &amp; Conditions.</w:t>
      </w:r>
    </w:p>
    <w:p w14:paraId="6F5A8E9A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="Segoe UI Symbol" w:hAnsi="Segoe UI Symbol" w:cs="Segoe UI Symbol"/>
          <w:sz w:val="24"/>
          <w:szCs w:val="24"/>
        </w:rPr>
        <w:t>☐</w:t>
      </w:r>
      <w:r w:rsidRPr="0086776C">
        <w:rPr>
          <w:rFonts w:asciiTheme="majorHAnsi" w:hAnsiTheme="majorHAnsi" w:cstheme="majorHAnsi"/>
          <w:sz w:val="24"/>
          <w:szCs w:val="24"/>
        </w:rPr>
        <w:t xml:space="preserve"> I confirm I have read the HUDAWI Privacy Notice.</w:t>
      </w:r>
    </w:p>
    <w:p w14:paraId="001DAF06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="Segoe UI Symbol" w:hAnsi="Segoe UI Symbol" w:cs="Segoe UI Symbol"/>
          <w:sz w:val="24"/>
          <w:szCs w:val="24"/>
        </w:rPr>
        <w:t>☐</w:t>
      </w:r>
      <w:r w:rsidRPr="0086776C">
        <w:rPr>
          <w:rFonts w:asciiTheme="majorHAnsi" w:hAnsiTheme="majorHAnsi" w:cstheme="majorHAnsi"/>
          <w:sz w:val="24"/>
          <w:szCs w:val="24"/>
        </w:rPr>
        <w:t xml:space="preserve"> I understand booking confirmation only occurs after HUDAWI approval and Hallmaster confirmation.</w:t>
      </w:r>
    </w:p>
    <w:p w14:paraId="0DD01D13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="Segoe UI Symbol" w:hAnsi="Segoe UI Symbol" w:cs="Segoe UI Symbol"/>
          <w:sz w:val="24"/>
          <w:szCs w:val="24"/>
        </w:rPr>
        <w:t>☐</w:t>
      </w:r>
      <w:r w:rsidRPr="0086776C">
        <w:rPr>
          <w:rFonts w:asciiTheme="majorHAnsi" w:hAnsiTheme="majorHAnsi" w:cstheme="majorHAnsi"/>
          <w:sz w:val="24"/>
          <w:szCs w:val="24"/>
        </w:rPr>
        <w:t xml:space="preserve"> I understand inaccurate information may result in cancellation or additional conditions.</w:t>
      </w:r>
    </w:p>
    <w:p w14:paraId="03F8159C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Applicant Name: __________</w:t>
      </w:r>
    </w:p>
    <w:p w14:paraId="5F61A9E3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Signature: __________</w:t>
      </w:r>
    </w:p>
    <w:p w14:paraId="79588277" w14:textId="77777777" w:rsidR="006A5F6B" w:rsidRDefault="00F015B3" w:rsidP="006A5F6B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Date: __________</w:t>
      </w:r>
    </w:p>
    <w:p w14:paraId="5D7E095C" w14:textId="02CEC48B" w:rsidR="002A27D7" w:rsidRPr="006A5F6B" w:rsidRDefault="006A5F6B" w:rsidP="002A27D7">
      <w:pPr>
        <w:rPr>
          <w:rFonts w:asciiTheme="majorHAnsi" w:hAnsiTheme="majorHAnsi" w:cstheme="majorHAnsi"/>
          <w:b/>
          <w:bCs/>
          <w:sz w:val="24"/>
          <w:szCs w:val="24"/>
        </w:rPr>
      </w:pPr>
      <w:r w:rsidRPr="006A5F6B">
        <w:rPr>
          <w:rFonts w:asciiTheme="majorHAnsi" w:hAnsiTheme="majorHAnsi" w:cstheme="majorHAnsi"/>
          <w:b/>
          <w:bCs/>
          <w:sz w:val="24"/>
          <w:szCs w:val="24"/>
        </w:rPr>
        <w:t>8</w:t>
      </w:r>
      <w:r w:rsidR="00F015B3" w:rsidRPr="006A5F6B">
        <w:rPr>
          <w:rFonts w:asciiTheme="majorHAnsi" w:hAnsiTheme="majorHAnsi" w:cstheme="majorHAnsi"/>
          <w:b/>
          <w:bCs/>
          <w:sz w:val="24"/>
          <w:szCs w:val="24"/>
        </w:rPr>
        <w:t>. Office Use Only</w:t>
      </w:r>
    </w:p>
    <w:p w14:paraId="0F641AD9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 xml:space="preserve">Hallmaster reference verified </w:t>
      </w:r>
      <w:r w:rsidRPr="0086776C">
        <w:rPr>
          <w:rFonts w:ascii="Segoe UI Symbol" w:hAnsi="Segoe UI Symbol" w:cs="Segoe UI Symbol"/>
          <w:sz w:val="24"/>
          <w:szCs w:val="24"/>
        </w:rPr>
        <w:t>☐</w:t>
      </w:r>
    </w:p>
    <w:p w14:paraId="0E66B001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Booking status: Pending / Provisional / Confirmed / Cancelled</w:t>
      </w:r>
    </w:p>
    <w:p w14:paraId="147AE08C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 xml:space="preserve">Risk Level: Green </w:t>
      </w:r>
      <w:r w:rsidRPr="0086776C">
        <w:rPr>
          <w:rFonts w:ascii="Segoe UI Symbol" w:hAnsi="Segoe UI Symbol" w:cs="Segoe UI Symbol"/>
          <w:sz w:val="24"/>
          <w:szCs w:val="24"/>
        </w:rPr>
        <w:t>☐</w:t>
      </w:r>
      <w:r w:rsidRPr="0086776C">
        <w:rPr>
          <w:rFonts w:asciiTheme="majorHAnsi" w:hAnsiTheme="majorHAnsi" w:cstheme="majorHAnsi"/>
          <w:sz w:val="24"/>
          <w:szCs w:val="24"/>
        </w:rPr>
        <w:t xml:space="preserve"> Amber </w:t>
      </w:r>
      <w:r w:rsidRPr="0086776C">
        <w:rPr>
          <w:rFonts w:ascii="Segoe UI Symbol" w:hAnsi="Segoe UI Symbol" w:cs="Segoe UI Symbol"/>
          <w:sz w:val="24"/>
          <w:szCs w:val="24"/>
        </w:rPr>
        <w:t>☐</w:t>
      </w:r>
      <w:r w:rsidRPr="0086776C">
        <w:rPr>
          <w:rFonts w:asciiTheme="majorHAnsi" w:hAnsiTheme="majorHAnsi" w:cstheme="majorHAnsi"/>
          <w:sz w:val="24"/>
          <w:szCs w:val="24"/>
        </w:rPr>
        <w:t xml:space="preserve"> Red </w:t>
      </w:r>
      <w:r w:rsidRPr="0086776C">
        <w:rPr>
          <w:rFonts w:ascii="Segoe UI Symbol" w:hAnsi="Segoe UI Symbol" w:cs="Segoe UI Symbol"/>
          <w:sz w:val="24"/>
          <w:szCs w:val="24"/>
        </w:rPr>
        <w:t>☐</w:t>
      </w:r>
    </w:p>
    <w:p w14:paraId="49050797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Special conditions: ______</w:t>
      </w:r>
    </w:p>
    <w:p w14:paraId="6101168D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 xml:space="preserve">Approved </w:t>
      </w:r>
      <w:proofErr w:type="gramStart"/>
      <w:r w:rsidRPr="0086776C">
        <w:rPr>
          <w:rFonts w:asciiTheme="majorHAnsi" w:hAnsiTheme="majorHAnsi" w:cstheme="majorHAnsi"/>
          <w:sz w:val="24"/>
          <w:szCs w:val="24"/>
        </w:rPr>
        <w:t>by: _</w:t>
      </w:r>
      <w:proofErr w:type="gramEnd"/>
      <w:r w:rsidRPr="0086776C">
        <w:rPr>
          <w:rFonts w:asciiTheme="majorHAnsi" w:hAnsiTheme="majorHAnsi" w:cstheme="majorHAnsi"/>
          <w:sz w:val="24"/>
          <w:szCs w:val="24"/>
        </w:rPr>
        <w:t>_____</w:t>
      </w:r>
    </w:p>
    <w:p w14:paraId="01CB123E" w14:textId="77777777" w:rsidR="00915D80" w:rsidRPr="0086776C" w:rsidRDefault="00F015B3">
      <w:pPr>
        <w:rPr>
          <w:rFonts w:asciiTheme="majorHAnsi" w:hAnsiTheme="majorHAnsi" w:cstheme="majorHAnsi"/>
          <w:sz w:val="24"/>
          <w:szCs w:val="24"/>
        </w:rPr>
      </w:pPr>
      <w:r w:rsidRPr="0086776C">
        <w:rPr>
          <w:rFonts w:asciiTheme="majorHAnsi" w:hAnsiTheme="majorHAnsi" w:cstheme="majorHAnsi"/>
          <w:sz w:val="24"/>
          <w:szCs w:val="24"/>
        </w:rPr>
        <w:t>Date: ______</w:t>
      </w:r>
    </w:p>
    <w:sectPr w:rsidR="00915D80" w:rsidRPr="0086776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MS Mincho">
    <w:panose1 w:val="02020609040205080304"/>
    <w:charset w:val="80"/>
    <w:family w:val="modern"/>
    <w:pitch w:val="fixed"/>
    <w:sig w:usb0="E00002FF" w:usb1="6AC7FDFB" w:usb2="08000012" w:usb3="00000000" w:csb0="0002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Courier">
    <w:panose1 w:val="02070409020205020404"/>
    <w:charset w:val="00"/>
    <w:family w:val="auto"/>
    <w:pitch w:val="variable"/>
    <w:sig w:usb0="00000003" w:usb1="00000000" w:usb2="00000000" w:usb3="00000000" w:csb0="00000001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 w15:restartNumberingAfterBreak="0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 w15:restartNumberingAfterBreak="0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 w15:restartNumberingAfterBreak="0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 w15:restartNumberingAfterBreak="0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9" w15:restartNumberingAfterBreak="0">
    <w:nsid w:val="0C3C1A5C"/>
    <w:multiLevelType w:val="hybridMultilevel"/>
    <w:tmpl w:val="157A402A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0E75429E"/>
    <w:multiLevelType w:val="hybridMultilevel"/>
    <w:tmpl w:val="F15C1D4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358022AE"/>
    <w:multiLevelType w:val="hybridMultilevel"/>
    <w:tmpl w:val="D3E44B1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ACC5FE2"/>
    <w:multiLevelType w:val="hybridMultilevel"/>
    <w:tmpl w:val="63A631D2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476413511">
    <w:abstractNumId w:val="8"/>
  </w:num>
  <w:num w:numId="2" w16cid:durableId="1458140833">
    <w:abstractNumId w:val="6"/>
  </w:num>
  <w:num w:numId="3" w16cid:durableId="1046955579">
    <w:abstractNumId w:val="5"/>
  </w:num>
  <w:num w:numId="4" w16cid:durableId="976253872">
    <w:abstractNumId w:val="4"/>
  </w:num>
  <w:num w:numId="5" w16cid:durableId="939602001">
    <w:abstractNumId w:val="7"/>
  </w:num>
  <w:num w:numId="6" w16cid:durableId="1824077236">
    <w:abstractNumId w:val="3"/>
  </w:num>
  <w:num w:numId="7" w16cid:durableId="1089545581">
    <w:abstractNumId w:val="2"/>
  </w:num>
  <w:num w:numId="8" w16cid:durableId="1596471700">
    <w:abstractNumId w:val="1"/>
  </w:num>
  <w:num w:numId="9" w16cid:durableId="457650847">
    <w:abstractNumId w:val="0"/>
  </w:num>
  <w:num w:numId="10" w16cid:durableId="698510973">
    <w:abstractNumId w:val="10"/>
  </w:num>
  <w:num w:numId="11" w16cid:durableId="2075468644">
    <w:abstractNumId w:val="11"/>
  </w:num>
  <w:num w:numId="12" w16cid:durableId="1097286356">
    <w:abstractNumId w:val="9"/>
  </w:num>
  <w:num w:numId="13" w16cid:durableId="417024195">
    <w:abstractNumId w:val="1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B47730"/>
    <w:rsid w:val="00034616"/>
    <w:rsid w:val="0005448B"/>
    <w:rsid w:val="0006063C"/>
    <w:rsid w:val="0015074B"/>
    <w:rsid w:val="00155BB8"/>
    <w:rsid w:val="0019262A"/>
    <w:rsid w:val="00245A16"/>
    <w:rsid w:val="0029639D"/>
    <w:rsid w:val="002A27D7"/>
    <w:rsid w:val="00326F90"/>
    <w:rsid w:val="00383953"/>
    <w:rsid w:val="003C474A"/>
    <w:rsid w:val="004C18DB"/>
    <w:rsid w:val="00546BF0"/>
    <w:rsid w:val="00550758"/>
    <w:rsid w:val="005C6033"/>
    <w:rsid w:val="005D76A8"/>
    <w:rsid w:val="006A5F6B"/>
    <w:rsid w:val="00861BA6"/>
    <w:rsid w:val="0086776C"/>
    <w:rsid w:val="00915D80"/>
    <w:rsid w:val="00A9411E"/>
    <w:rsid w:val="00A979D8"/>
    <w:rsid w:val="00AA1D8D"/>
    <w:rsid w:val="00B2646B"/>
    <w:rsid w:val="00B41FD8"/>
    <w:rsid w:val="00B47730"/>
    <w:rsid w:val="00B75BD9"/>
    <w:rsid w:val="00C00383"/>
    <w:rsid w:val="00CB0556"/>
    <w:rsid w:val="00CB0664"/>
    <w:rsid w:val="00D16CAC"/>
    <w:rsid w:val="00D5314F"/>
    <w:rsid w:val="00F015B3"/>
    <w:rsid w:val="00F42A1E"/>
    <w:rsid w:val="00F62E6E"/>
    <w:rsid w:val="00FA3D09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4062061"/>
  <w14:defaultImageDpi w14:val="300"/>
  <w15:docId w15:val="{48BA87D0-D206-4B15-AFB9-A5C5042A59F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styleId="NormalWeb">
    <w:name w:val="Normal (Web)"/>
    <w:basedOn w:val="Normal"/>
    <w:uiPriority w:val="99"/>
    <w:semiHidden/>
    <w:unhideWhenUsed/>
    <w:rsid w:val="0005448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GB" w:eastAsia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3</Pages>
  <Words>404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2702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>Angela Haye</cp:lastModifiedBy>
  <cp:revision>2</cp:revision>
  <dcterms:created xsi:type="dcterms:W3CDTF">2026-05-17T09:03:00Z</dcterms:created>
  <dcterms:modified xsi:type="dcterms:W3CDTF">2026-05-17T09:03:00Z</dcterms:modified>
  <cp:category/>
</cp:coreProperties>
</file>